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2138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 –</w:t>
      </w:r>
      <w:r>
        <w:rPr>
          <w:rStyle w:val="cat-FIOgrp-11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Style w:val="cat-FIOgrp-12rplc-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0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UserDefinedgrp-1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Addressgrp-5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5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8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6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помещении пункта выдачи «</w:t>
      </w:r>
      <w:r>
        <w:rPr>
          <w:rFonts w:ascii="Times New Roman" w:eastAsia="Times New Roman" w:hAnsi="Times New Roman" w:cs="Times New Roman"/>
          <w:sz w:val="28"/>
          <w:szCs w:val="28"/>
        </w:rPr>
        <w:t>Wildberries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6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1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испачкана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1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Style w:val="cat-UserDefinedgrp-2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8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8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006763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Style w:val="cat-FIOgrp-1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личность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Style w:val="cat-FIOgrp-11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2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Dategrp-9rplc-23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2138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1rplc-0">
    <w:name w:val="cat-FIO grp-11 rplc-0"/>
    <w:basedOn w:val="DefaultParagraphFont"/>
  </w:style>
  <w:style w:type="character" w:customStyle="1" w:styleId="cat-FIOgrp-12rplc-1">
    <w:name w:val="cat-FIO grp-12 rplc-1"/>
    <w:basedOn w:val="DefaultParagraphFont"/>
  </w:style>
  <w:style w:type="character" w:customStyle="1" w:styleId="cat-ExternalSystemDefinedgrp-18rplc-2">
    <w:name w:val="cat-ExternalSystemDefined grp-18 rplc-2"/>
    <w:basedOn w:val="DefaultParagraphFont"/>
  </w:style>
  <w:style w:type="character" w:customStyle="1" w:styleId="cat-PassportDatagrp-14rplc-3">
    <w:name w:val="cat-PassportData grp-14 rplc-3"/>
    <w:basedOn w:val="DefaultParagraphFont"/>
  </w:style>
  <w:style w:type="character" w:customStyle="1" w:styleId="cat-UserDefinedgrp-20rplc-4">
    <w:name w:val="cat-UserDefined grp-20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Addressgrp-5rplc-8">
    <w:name w:val="cat-Address grp-5 rplc-8"/>
    <w:basedOn w:val="DefaultParagraphFont"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Dategrp-8rplc-10">
    <w:name w:val="cat-Date grp-8 rplc-10"/>
    <w:basedOn w:val="DefaultParagraphFont"/>
  </w:style>
  <w:style w:type="character" w:customStyle="1" w:styleId="cat-Timegrp-16rplc-11">
    <w:name w:val="cat-Time grp-16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1rplc-13">
    <w:name w:val="cat-FIO grp-11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Dategrp-9rplc-23">
    <w:name w:val="cat-Date grp-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